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0A95" w14:textId="77777777" w:rsidR="009B146F" w:rsidRDefault="00F32530">
      <w:pPr>
        <w:pStyle w:val="Title"/>
      </w:pPr>
      <w:r>
        <w:t>Coach–Club First 90 Days Plan</w:t>
      </w:r>
    </w:p>
    <w:p w14:paraId="759BBC55" w14:textId="77777777" w:rsidR="009B146F" w:rsidRDefault="00F32530">
      <w:r>
        <w:t>Club: ___________________________</w:t>
      </w:r>
    </w:p>
    <w:p w14:paraId="729510A5" w14:textId="77777777" w:rsidR="009B146F" w:rsidRDefault="00F32530">
      <w:r>
        <w:t>Coach: ___________________________</w:t>
      </w:r>
    </w:p>
    <w:p w14:paraId="5BAC8F3D" w14:textId="77777777" w:rsidR="009B146F" w:rsidRDefault="00F32530">
      <w:r>
        <w:t>Start Date: _____________________</w:t>
      </w:r>
    </w:p>
    <w:p w14:paraId="05FFF666" w14:textId="77777777" w:rsidR="009B146F" w:rsidRDefault="00F32530">
      <w:pPr>
        <w:pStyle w:val="Heading1"/>
      </w:pPr>
      <w:r>
        <w:t>SHARED GOALS (First 90 Days)</w:t>
      </w:r>
    </w:p>
    <w:p w14:paraId="479C555C" w14:textId="77777777" w:rsidR="009B146F" w:rsidRDefault="00F32530">
      <w:r>
        <w:t>- __________________________________________</w:t>
      </w:r>
    </w:p>
    <w:p w14:paraId="53838E00" w14:textId="77777777" w:rsidR="009B146F" w:rsidRDefault="00F32530">
      <w:r>
        <w:t>- __________________________________________</w:t>
      </w:r>
    </w:p>
    <w:p w14:paraId="78EB7F32" w14:textId="77777777" w:rsidR="009B146F" w:rsidRDefault="00F32530">
      <w:r>
        <w:t>- __________________________________________</w:t>
      </w:r>
    </w:p>
    <w:p w14:paraId="7D7BA243" w14:textId="77777777" w:rsidR="009B146F" w:rsidRDefault="00F32530">
      <w:pPr>
        <w:pStyle w:val="Heading1"/>
      </w:pPr>
      <w:r>
        <w:t>DAYS 1–30: SET UP &amp; CONNECT</w:t>
      </w:r>
    </w:p>
    <w:p w14:paraId="0B0CE359" w14:textId="77777777" w:rsidR="009B146F" w:rsidRDefault="00F32530">
      <w:r>
        <w:t>☐</w:t>
      </w:r>
      <w:r>
        <w:t xml:space="preserve"> Agreement &amp; roles confirmed</w:t>
      </w:r>
      <w:r>
        <w:br/>
        <w:t>☐ Introduced to members &amp; committee</w:t>
      </w:r>
      <w:r>
        <w:br/>
        <w:t>☐ Programme schedule confirmed</w:t>
      </w:r>
      <w:r>
        <w:br/>
        <w:t>☐ Courts, equipment, systems ready</w:t>
      </w:r>
    </w:p>
    <w:p w14:paraId="087A7C51" w14:textId="77777777" w:rsidR="009B146F" w:rsidRDefault="00F32530">
      <w:r>
        <w:t>Notes:</w:t>
      </w:r>
      <w:r>
        <w:br/>
        <w:t>__________________________________________</w:t>
      </w:r>
      <w:r>
        <w:br/>
        <w:t>__________________________________________</w:t>
      </w:r>
    </w:p>
    <w:p w14:paraId="5DFFDEA1" w14:textId="77777777" w:rsidR="009B146F" w:rsidRDefault="00F32530">
      <w:pPr>
        <w:pStyle w:val="Heading1"/>
      </w:pPr>
      <w:r>
        <w:t>DAYS 31–60: DELIVER &amp; STABILISE</w:t>
      </w:r>
    </w:p>
    <w:p w14:paraId="3C0CB0F6" w14:textId="77777777" w:rsidR="009B146F" w:rsidRDefault="00F32530">
      <w:r>
        <w:t>☐</w:t>
      </w:r>
      <w:r>
        <w:t xml:space="preserve"> Programmes running consistently</w:t>
      </w:r>
      <w:r>
        <w:br/>
        <w:t>☐ Positive player/member experience</w:t>
      </w:r>
      <w:r>
        <w:br/>
        <w:t>☐ Communication working well</w:t>
      </w:r>
      <w:r>
        <w:br/>
        <w:t>☐ Initial feedback gathered</w:t>
      </w:r>
    </w:p>
    <w:p w14:paraId="4DEDAB7A" w14:textId="77777777" w:rsidR="009B146F" w:rsidRDefault="00F32530">
      <w:r>
        <w:t>Notes:</w:t>
      </w:r>
      <w:r>
        <w:br/>
        <w:t>__________________________________________</w:t>
      </w:r>
      <w:r>
        <w:br/>
        <w:t>__________________________________________</w:t>
      </w:r>
    </w:p>
    <w:p w14:paraId="31D8468E" w14:textId="77777777" w:rsidR="009B146F" w:rsidRDefault="00F32530">
      <w:pPr>
        <w:pStyle w:val="Heading1"/>
      </w:pPr>
      <w:r>
        <w:t>DAYS 61–90: GROW &amp; REFINE</w:t>
      </w:r>
    </w:p>
    <w:p w14:paraId="51178A41" w14:textId="77777777" w:rsidR="009B146F" w:rsidRDefault="00F32530">
      <w:r>
        <w:t>☐</w:t>
      </w:r>
      <w:r>
        <w:t xml:space="preserve"> Participation increasing / stable</w:t>
      </w:r>
      <w:r>
        <w:br/>
        <w:t>☐ 1 new initiative introduced</w:t>
      </w:r>
      <w:r>
        <w:br/>
      </w:r>
      <w:r>
        <w:lastRenderedPageBreak/>
        <w:t>☐ Club events supported</w:t>
      </w:r>
      <w:r>
        <w:br/>
        <w:t>☐ Next phase plan agreed</w:t>
      </w:r>
    </w:p>
    <w:p w14:paraId="0F1FC332" w14:textId="77777777" w:rsidR="009B146F" w:rsidRDefault="00F32530">
      <w:r>
        <w:t>Notes:</w:t>
      </w:r>
      <w:r>
        <w:br/>
        <w:t>__________________________________________</w:t>
      </w:r>
      <w:r>
        <w:br/>
        <w:t>__________________________________________</w:t>
      </w:r>
    </w:p>
    <w:p w14:paraId="50901800" w14:textId="77777777" w:rsidR="009B146F" w:rsidRDefault="00F32530">
      <w:pPr>
        <w:pStyle w:val="Heading1"/>
      </w:pPr>
      <w:r>
        <w:t>CHECK-IN SCHEDULE</w:t>
      </w:r>
    </w:p>
    <w:p w14:paraId="42F592BD" w14:textId="77777777" w:rsidR="009B146F" w:rsidRDefault="00F32530">
      <w:r>
        <w:t>Month 1: ____________   Month 2: ____________   90-Day Review: ____________</w:t>
      </w:r>
    </w:p>
    <w:p w14:paraId="620B3539" w14:textId="77777777" w:rsidR="009B146F" w:rsidRDefault="00F32530">
      <w:pPr>
        <w:pStyle w:val="Heading1"/>
      </w:pPr>
      <w:r>
        <w:t>KEY AGREEMENTS</w:t>
      </w:r>
    </w:p>
    <w:p w14:paraId="6305C05E" w14:textId="77777777" w:rsidR="009B146F" w:rsidRDefault="00F32530">
      <w:r>
        <w:t>Communication:</w:t>
      </w:r>
      <w:r>
        <w:br/>
        <w:t>__________________________________________</w:t>
      </w:r>
    </w:p>
    <w:p w14:paraId="6EB1CF3B" w14:textId="77777777" w:rsidR="009B146F" w:rsidRDefault="00F32530">
      <w:r>
        <w:t>Court access / schedule:</w:t>
      </w:r>
      <w:r>
        <w:br/>
        <w:t>__________________________________________</w:t>
      </w:r>
    </w:p>
    <w:p w14:paraId="3667F8A7" w14:textId="77777777" w:rsidR="009B146F" w:rsidRDefault="00F32530">
      <w:r>
        <w:t>Programmes to prioritise:</w:t>
      </w:r>
      <w:r>
        <w:br/>
        <w:t>__________________________________________</w:t>
      </w:r>
    </w:p>
    <w:p w14:paraId="4DBB0000" w14:textId="77777777" w:rsidR="009B146F" w:rsidRDefault="00F32530">
      <w:pPr>
        <w:pStyle w:val="Heading1"/>
      </w:pPr>
      <w:r>
        <w:t>SUCCESS MEASURES</w:t>
      </w:r>
    </w:p>
    <w:p w14:paraId="19FBD7F8" w14:textId="77777777" w:rsidR="009B146F" w:rsidRDefault="00F32530">
      <w:r>
        <w:t>☐</w:t>
      </w:r>
      <w:r>
        <w:t xml:space="preserve"> Programmes running consistently</w:t>
      </w:r>
      <w:r>
        <w:br/>
        <w:t>☐ Positive member feedback</w:t>
      </w:r>
      <w:r>
        <w:br/>
        <w:t>☐ Strong working relationship</w:t>
      </w:r>
      <w:r>
        <w:br/>
        <w:t>☐ Participation growth</w:t>
      </w:r>
      <w:r>
        <w:br/>
        <w:t>☐ Clear next plan</w:t>
      </w:r>
    </w:p>
    <w:p w14:paraId="6D990202" w14:textId="77777777" w:rsidR="009B146F" w:rsidRDefault="00F32530">
      <w:pPr>
        <w:pStyle w:val="Heading1"/>
      </w:pPr>
      <w:r>
        <w:t>AGREED BY</w:t>
      </w:r>
    </w:p>
    <w:p w14:paraId="21EEFA6B" w14:textId="77777777" w:rsidR="009B146F" w:rsidRDefault="00F32530">
      <w:r>
        <w:t>Club Representative: _________________________</w:t>
      </w:r>
    </w:p>
    <w:p w14:paraId="68099FBA" w14:textId="77777777" w:rsidR="009B146F" w:rsidRDefault="00F32530">
      <w:r>
        <w:t>Coach: ______________________________________</w:t>
      </w:r>
    </w:p>
    <w:p w14:paraId="5441A000" w14:textId="77777777" w:rsidR="009B146F" w:rsidRDefault="00F32530">
      <w:r>
        <w:t>Date: _______________________________________</w:t>
      </w:r>
    </w:p>
    <w:sectPr w:rsidR="009B14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61A5" w14:textId="77777777" w:rsidR="00F32530" w:rsidRDefault="00F32530" w:rsidP="00A35215">
      <w:pPr>
        <w:spacing w:after="0" w:line="240" w:lineRule="auto"/>
      </w:pPr>
      <w:r>
        <w:separator/>
      </w:r>
    </w:p>
  </w:endnote>
  <w:endnote w:type="continuationSeparator" w:id="0">
    <w:p w14:paraId="431F30E3" w14:textId="77777777" w:rsidR="00F32530" w:rsidRDefault="00F32530" w:rsidP="00A3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DE3B" w14:textId="77777777" w:rsidR="00F32530" w:rsidRDefault="00F32530" w:rsidP="00A35215">
      <w:pPr>
        <w:spacing w:after="0" w:line="240" w:lineRule="auto"/>
      </w:pPr>
      <w:r>
        <w:separator/>
      </w:r>
    </w:p>
  </w:footnote>
  <w:footnote w:type="continuationSeparator" w:id="0">
    <w:p w14:paraId="637A2A6A" w14:textId="77777777" w:rsidR="00F32530" w:rsidRDefault="00F32530" w:rsidP="00A35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143515">
    <w:abstractNumId w:val="8"/>
  </w:num>
  <w:num w:numId="2" w16cid:durableId="1056467498">
    <w:abstractNumId w:val="6"/>
  </w:num>
  <w:num w:numId="3" w16cid:durableId="1474055288">
    <w:abstractNumId w:val="5"/>
  </w:num>
  <w:num w:numId="4" w16cid:durableId="990862606">
    <w:abstractNumId w:val="4"/>
  </w:num>
  <w:num w:numId="5" w16cid:durableId="207763917">
    <w:abstractNumId w:val="7"/>
  </w:num>
  <w:num w:numId="6" w16cid:durableId="277223404">
    <w:abstractNumId w:val="3"/>
  </w:num>
  <w:num w:numId="7" w16cid:durableId="1380590797">
    <w:abstractNumId w:val="2"/>
  </w:num>
  <w:num w:numId="8" w16cid:durableId="28339280">
    <w:abstractNumId w:val="1"/>
  </w:num>
  <w:num w:numId="9" w16cid:durableId="1920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B146F"/>
    <w:rsid w:val="00A35215"/>
    <w:rsid w:val="00AA1D8D"/>
    <w:rsid w:val="00B47730"/>
    <w:rsid w:val="00CB0664"/>
    <w:rsid w:val="00DD795B"/>
    <w:rsid w:val="00F325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C52BDF81-6A01-4A8B-ADC7-9A3FD945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7977D-C737-46CC-8B94-484588B69A49}"/>
</file>

<file path=customXml/itemProps3.xml><?xml version="1.0" encoding="utf-8"?>
<ds:datastoreItem xmlns:ds="http://schemas.openxmlformats.org/officeDocument/2006/customXml" ds:itemID="{DD468BBD-5787-49DB-9884-9133F2A482CE}"/>
</file>

<file path=customXml/itemProps4.xml><?xml version="1.0" encoding="utf-8"?>
<ds:datastoreItem xmlns:ds="http://schemas.openxmlformats.org/officeDocument/2006/customXml" ds:itemID="{1547982D-B01E-4DD5-B9B7-6ECC07C14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1477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Telford</cp:lastModifiedBy>
  <cp:revision>2</cp:revision>
  <dcterms:created xsi:type="dcterms:W3CDTF">2026-06-01T22:14:00Z</dcterms:created>
  <dcterms:modified xsi:type="dcterms:W3CDTF">2026-06-01T22:14:00Z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